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中国城市化模式、演进机制和可持续发展研究  转向效率导向的城市化理论和政策研究  上</w:t>
      </w:r>
    </w:p>
    <w:p>
      <w:r>
        <w:rPr>
          <w:rFonts w:ascii="宋体" w:hAnsi="宋体" w:eastAsia="宋体"/>
          <w:sz w:val="24"/>
        </w:rPr>
        <w:t>张自然，张平，刘霞辉等著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中国城市化模式、演进机制和可持续发展研究  转向效率导向的城市化理论和政策研究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张自然，张平，刘霞辉等著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本书出售、求购地址：https://www.jiaokey.com/book/detail/14025436.html</w:t>
      </w:r>
    </w:p>
    <w:p>
      <w:r>
        <w:t>更多相关图书推荐：https://www.jiaokey.com</w:t>
      </w:r>
    </w:p>
    <w:p>
      <w:r>
        <w:t>张自然，张平，刘霞辉等著 其他作品：https://www.jiaokey.com/tag/张自然，张平，刘霞辉等著.html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关键词搜索：https://www.jiaokey.com/tag/中国城市化模式、演进机制和可持续发展研究  转向效率导向的城市化理论和政策研究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