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重质非水相液体（DNAPL）污染场地调查评估技术</w:t>
      </w:r>
    </w:p>
    <w:p>
      <w:r>
        <w:rPr>
          <w:rFonts w:ascii="宋体" w:hAnsi="宋体" w:eastAsia="宋体"/>
          <w:sz w:val="24"/>
        </w:rPr>
        <w:t>丁贞玉编著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重质非水相液体（DNAPL）污染场地调查评估技术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丁贞玉编著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本书出售、求购地址：https://www.jiaokey.com/book/detail/14025426.html</w:t>
      </w:r>
    </w:p>
    <w:p>
      <w:r>
        <w:t>更多相关图书推荐：https://www.jiaokey.com</w:t>
      </w:r>
    </w:p>
    <w:p>
      <w:r>
        <w:t>丁贞玉编著 其他作品：https://www.jiaokey.com/tag/丁贞玉编著.html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关键词搜索：https://www.jiaokey.com/tag/重质非水相液体（DNAPL）污染场地调查评估技术.html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