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书名：创业百问  新手开公司前需了解的事</w:t>
      </w:r>
    </w:p>
    <w:p>
      <w:r>
        <w:t>作者：朱菲菲编著</w:t>
      </w:r>
    </w:p>
    <w:p>
      <w:r>
        <w:t>出版社：北京:中国铁道出版社,2016.08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创业百问  新手开公司前需了解的事 评论地址：https://www.jiaokey.com/book/detail/14025424.html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