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汽车维修555个怎么办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汽车维修555个怎么办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本书出售、求购地址：https://www.jiaokey.com/book/detail/14025412.html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关键词搜索：https://www.jiaokey.com/tag/汽车维修555个怎么办.html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