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书名：端砚  鉴别与收藏</w:t>
      </w:r>
    </w:p>
    <w:p>
      <w:r>
        <w:t>作者：刘演良著</w:t>
      </w:r>
    </w:p>
    <w:p>
      <w:r>
        <w:t>出版社：北京:中国友谊出版公司,2016.01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端砚  鉴别与收藏 评论地址：https://www.jiaokey.com/book/detail/14025410.html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