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书名：汤显祖与临川四梦</w:t>
      </w:r>
    </w:p>
    <w:p>
      <w:r>
        <w:t>作者：叶长海主编</w:t>
      </w:r>
    </w:p>
    <w:p>
      <w:r>
        <w:t>出版社：上海:上海古籍出版社,2016.07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汤显祖与临川四梦 评论地址：https://www.jiaokey.com/book/detail/14025389.html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