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家居装修不动工  完美家饰轻布置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家居装修不动工  完美家饰轻布置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本书出售、求购地址：https://www.jiaokey.com/book/detail/14025385.html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关键词搜索：https://www.jiaokey.com/tag/家居装修不动工  完美家饰轻布置.html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