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我要演大灰狼  如何面对拒绝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8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8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我要演大灰狼  如何面对拒绝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自信心-能力培养-学前教育-教学参考资料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本书出售、求购地址：https://www.jiaokey.com/book/detail/14025330.html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北京:五洲传播出版社,2016.06 出版图书：https://www.jiaokey.com/tag/北京:五洲传播出版社,2016.06.html</w:t>
      </w:r>
    </w:p>
    <w:p>
      <w:r>
        <w:t>关键词搜索：https://www.jiaokey.com/tag/自信心-能力培养-学前教育-教学参考资料.html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