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快乐的小蜣螂  如何面对排斥的孤立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快乐的小蜣螂  如何面对排斥的孤立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本书出售、求购地址：https://www.jiaokey.com/book/detail/14025329.html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关键词搜索：https://www.jiaokey.com/tag/快乐的小蜣螂  如何面对排斥的孤立.html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