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不会飞的小鼯鼠  如何面对失败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不会飞的小鼯鼠  如何面对失败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本书出售、求购地址：https://www.jiaokey.com/book/detail/14025328.html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关键词搜索：https://www.jiaokey.com/tag/不会飞的小鼯鼠  如何面对失败.html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