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爬上瓜秧的蜗牛  如何面对攀比和嫉妒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爬上瓜秧的蜗牛  如何面对攀比和嫉妒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本书出售、求购地址：https://www.jiaokey.com/book/detail/14025326.html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关键词搜索：https://www.jiaokey.com/tag/爬上瓜秧的蜗牛  如何面对攀比和嫉妒.html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