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最好的朋友  如何面对分歧的争议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最好的朋友  如何面对分歧的争议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本书出售、求购地址：https://www.jiaokey.com/book/detail/14025325.html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关键词搜索：https://www.jiaokey.com/tag/最好的朋友  如何面对分歧的争议.html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