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我只拿了一块  如何面对误解和委屈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我只拿了一块  如何面对误解和委屈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本书出售、求购地址：https://www.jiaokey.com/book/detail/14025324.html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关键词搜索：https://www.jiaokey.com/tag/我只拿了一块  如何面对误解和委屈.html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