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勇敢的小花猪  如何面对欺负和嘲弄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勇敢的小花猪  如何面对欺负和嘲弄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本书出售、求购地址：https://www.jiaokey.com/book/detail/14025323.html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关键词搜索：https://www.jiaokey.com/tag/勇敢的小花猪  如何面对欺负和嘲弄.html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