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书名：掩耳盗铃</w:t>
      </w:r>
    </w:p>
    <w:p>
      <w:r>
        <w:t>作者：宋怀芝主编；刘浚译著</w:t>
      </w:r>
    </w:p>
    <w:p>
      <w:r>
        <w:t>出版社：北京:五洲传播出版社,2016.03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掩耳盗铃 评论地址：https://www.jiaokey.com/book/detail/14025298.html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