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成长小秘密  注音版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成长小秘密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本书出售、求购地址：https://www.jiaokey.com/book/detail/14025280.html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关键词搜索：https://www.jiaokey.com/tag/成长小秘密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