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成长小问号  注音版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成长小问号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本书出售、求购地址：https://www.jiaokey.com/book/detail/14025279.html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关键词搜索：https://www.jiaokey.com/tag/成长小问号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