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小公主的安全守护密码</w:t>
      </w:r>
    </w:p>
    <w:p>
      <w:r>
        <w:rPr>
          <w:rFonts w:ascii="宋体" w:hAnsi="宋体" w:eastAsia="宋体"/>
          <w:sz w:val="24"/>
        </w:rPr>
        <w:t>（中国台湾）庄雅欣著；（中国台湾）诗诗绘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小公主的安全守护密码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（中国台湾）庄雅欣著；（中国台湾）诗诗绘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本书出售、求购地址：https://www.jiaokey.com/book/detail/14025257.html</w:t>
      </w:r>
    </w:p>
    <w:p>
      <w:r>
        <w:t>更多相关图书推荐：https://www.jiaokey.com</w:t>
      </w:r>
    </w:p>
    <w:p>
      <w:r>
        <w:t>（中国台湾）庄雅欣著；（中国台湾）诗诗绘 其他作品：https://www.jiaokey.com/tag/（中国台湾）庄雅欣著；（中国台湾）诗诗绘.html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关键词搜索：https://www.jiaokey.com/tag/小公主的安全守护密码.html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