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赖世雄优能英语  少儿英语自然拼读法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赖世雄优能英语  少儿英语自然拼读法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本书出售、求购地址：https://www.jiaokey.com/book/detail/14025251.html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关键词搜索：https://www.jiaokey.com/tag/赖世雄优能英语  少儿英语自然拼读法.html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