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暗黑王国  3  月湖春晓</w:t>
      </w:r>
    </w:p>
    <w:p>
      <w:r>
        <w:rPr>
          <w:rFonts w:ascii="宋体" w:hAnsi="宋体" w:eastAsia="宋体"/>
          <w:sz w:val="24"/>
        </w:rPr>
        <w:t>凤青钗著；猫武士工作室创意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暗黑王国  3  月湖春晓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凤青钗著；猫武士工作室创意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本书出售、求购地址：https://www.jiaokey.com/book/detail/14025223.html</w:t>
      </w:r>
    </w:p>
    <w:p>
      <w:r>
        <w:t>更多相关图书推荐：https://www.jiaokey.com</w:t>
      </w:r>
    </w:p>
    <w:p>
      <w:r>
        <w:t>凤青钗著；猫武士工作室创意 其他作品：https://www.jiaokey.com/tag/凤青钗著；猫武士工作室创意.html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关键词搜索：https://www.jiaokey.com/tag/暗黑王国  3  月湖春晓.html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