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暗黑王国  2  歧路惊魂</w:t>
      </w:r>
    </w:p>
    <w:p>
      <w:r>
        <w:rPr>
          <w:rFonts w:ascii="宋体" w:hAnsi="宋体" w:eastAsia="宋体"/>
          <w:sz w:val="24"/>
        </w:rPr>
        <w:t>紫龙晴川著；猫武士工作室创意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暗黑王国  2  歧路惊魂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紫龙晴川著；猫武士工作室创意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本书出售、求购地址：https://www.jiaokey.com/book/detail/14025222.html</w:t>
      </w:r>
    </w:p>
    <w:p>
      <w:r>
        <w:t>更多相关图书推荐：https://www.jiaokey.com</w:t>
      </w:r>
    </w:p>
    <w:p>
      <w:r>
        <w:t>紫龙晴川著；猫武士工作室创意 其他作品：https://www.jiaokey.com/tag/紫龙晴川著；猫武士工作室创意.html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关键词搜索：https://www.jiaokey.com/tag/暗黑王国  2  歧路惊魂.html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