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2010办公自动化案例教程</w:t>
      </w:r>
    </w:p>
    <w:p>
      <w:r>
        <w:rPr>
          <w:rFonts w:ascii="宋体" w:hAnsi="宋体" w:eastAsia="宋体"/>
          <w:sz w:val="24"/>
        </w:rPr>
        <w:t>邓浩，成洋主编；王康，马涛副主编；魏亮，彭芳，朱琛，昌涛等参编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2010办公自动化案例教程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邓浩，成洋主编；王康，马涛副主编；魏亮，彭芳，朱琛，昌涛等参编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本书出售、求购地址：https://www.jiaokey.com/book/detail/14025183.html</w:t>
      </w:r>
    </w:p>
    <w:p>
      <w:r>
        <w:t>更多相关图书推荐：https://www.jiaokey.com</w:t>
      </w:r>
    </w:p>
    <w:p>
      <w:r>
        <w:t>邓浩，成洋主编；王康，马涛副主编；魏亮，彭芳，朱琛，昌涛等参编 其他作品：https://www.jiaokey.com/tag/邓浩，成洋主编；王康，马涛副主编；魏亮，彭芳，朱琛，昌涛等参编.html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关键词搜索：https://www.jiaokey.com/tag/Office 2010办公自动化案例教程.html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