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高等职业教育专业教学资源库建设项目规划教材  商务网站内容维护与管理</w:t>
      </w:r>
    </w:p>
    <w:p>
      <w:r>
        <w:rPr>
          <w:rFonts w:ascii="宋体" w:hAnsi="宋体" w:eastAsia="宋体"/>
          <w:sz w:val="24"/>
        </w:rPr>
        <w:t>李琳娜主编；张磊，王桃副主编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高等职业教育专业教学资源库建设项目规划教材  商务网站内容维护与管理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李琳娜主编；张磊，王桃副主编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本书出售、求购地址：https://www.jiaokey.com/book/detail/14025174.html</w:t>
      </w:r>
    </w:p>
    <w:p>
      <w:r>
        <w:t>更多相关图书推荐：https://www.jiaokey.com</w:t>
      </w:r>
    </w:p>
    <w:p>
      <w:r>
        <w:t>李琳娜主编；张磊，王桃副主编 其他作品：https://www.jiaokey.com/tag/李琳娜主编；张磊，王桃副主编.html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关键词搜索：https://www.jiaokey.com/tag/高等职业教育专业教学资源库建设项目规划教材  商务网站内容维护与管理.html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