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网络设备配置与调试</w:t>
      </w:r>
    </w:p>
    <w:p>
      <w:r>
        <w:rPr>
          <w:rFonts w:ascii="宋体" w:hAnsi="宋体" w:eastAsia="宋体"/>
          <w:sz w:val="24"/>
        </w:rPr>
        <w:t>赵德宝主编；蔡明，赵盈颖，肖利晖，王静奕副主编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网络设备配置与调试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赵德宝主编；蔡明，赵盈颖，肖利晖，王静奕副主编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本书出售、求购地址：https://www.jiaokey.com/book/detail/14025139.html</w:t>
      </w:r>
    </w:p>
    <w:p>
      <w:r>
        <w:t>更多相关图书推荐：https://www.jiaokey.com</w:t>
      </w:r>
    </w:p>
    <w:p>
      <w:r>
        <w:t>赵德宝主编；蔡明，赵盈颖，肖利晖，王静奕副主编 其他作品：https://www.jiaokey.com/tag/赵德宝主编；蔡明，赵盈颖，肖利晖，王静奕副主编.html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关键词搜索：https://www.jiaokey.com/tag/网络设备配置与调试.html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