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书名：中国艺术研究院学术文库  戏曲声腔剧种研究</w:t>
      </w:r>
    </w:p>
    <w:p>
      <w:r>
        <w:t>作者：余从著</w:t>
      </w:r>
    </w:p>
    <w:p>
      <w:r>
        <w:t>出版社：北京时代华文书局,2016.03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中国艺术研究院学术文库  戏曲声腔剧种研究 评论地址：https://www.jiaokey.com/book/detail/14025090.html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