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中国艺术研究院学术文库  艺术掌握论</w:t>
      </w:r>
    </w:p>
    <w:p>
      <w:r>
        <w:rPr>
          <w:rFonts w:ascii="宋体" w:hAnsi="宋体" w:eastAsia="宋体"/>
          <w:sz w:val="24"/>
        </w:rPr>
        <w:t>邢煦寰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中国艺术研究院学术文库  艺术掌握论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邢煦寰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9787569907278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艺术掌握论这一重要课题进行探索和研究。内容包括：人类掌握世界的方式与艺术掌握方式、艺术掌握方式与其他掌握方式、艺术掌握方式主体、艺术掌握方式客体及其与主体的关系、人对世界艺术掌握的多种价值形态等。</w:t>
      </w:r>
    </w:p>
    <w:p/>
    <w:p>
      <w:r>
        <w:t>本书出售、求购地址：https://www.jiaokey.com/book/detail/14025063.html</w:t>
      </w:r>
    </w:p>
    <w:p>
      <w:r>
        <w:t>更多艺术理论图书推荐：https://www.jiaokey.com</w:t>
      </w:r>
    </w:p>
    <w:p>
      <w:r>
        <w:t>邢煦寰 其他作品：https://www.jiaokey.com/tag/邢煦寰.html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