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看懂经气脉络  霍普金斯大学生物物理博士眼里的中医  上  中医与人体的和谐之舞</w:t>
      </w:r>
    </w:p>
    <w:p>
      <w:r>
        <w:rPr>
          <w:rFonts w:ascii="宋体" w:hAnsi="宋体" w:eastAsia="宋体"/>
          <w:sz w:val="24"/>
        </w:rPr>
        <w:t>王唯工著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看懂经气脉络  霍普金斯大学生物物理博士眼里的中医  上  中医与人体的和谐之舞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本书出售、求购地址：https://www.jiaokey.com/book/detail/14025059.html</w:t>
      </w:r>
    </w:p>
    <w:p>
      <w:r>
        <w:t>更多相关图书推荐：https://www.jiaokey.com</w:t>
      </w:r>
    </w:p>
    <w:p>
      <w:r>
        <w:t>王唯工著 其他作品：https://www.jiaokey.com/tag/王唯工著.html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关键词搜索：https://www.jiaokey.com/tag/看懂经气脉络  霍普金斯大学生物物理博士眼里的中医  上  中医与人体的和谐之舞.html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