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赖铁骢  风林云岭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赖铁骢  风林云岭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本书出售、求购地址：https://www.jiaokey.com/book/detail/14025051.html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赖铁骢  风林云岭.html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