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书名：广府文化  第2卷</w:t>
      </w:r>
    </w:p>
    <w:p>
      <w:r>
        <w:t>作者：纪德君，曾大兴主编</w:t>
      </w:r>
    </w:p>
    <w:p>
      <w:r>
        <w:t>出版社：广州:中山大学出版社,2016.02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广府文化  第2卷 评论地址：https://www.jiaokey.com/book/detail/14025012.html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