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孔子纪行  至圣先师  孔子的一生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孔子纪行  至圣先师  孔子的一生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本书出售、求购地址：https://www.jiaokey.com/book/detail/14024997.html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关键词搜索：https://www.jiaokey.com/tag/孔子纪行  至圣先师  孔子的一生.html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