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朔州市怀仁县卷</w:t>
      </w:r>
    </w:p>
    <w:p>
      <w:r>
        <w:t>作者：李玉明，王雅安主编；周志强分册主编</w:t>
      </w:r>
    </w:p>
    <w:p>
      <w:r>
        <w:t>出版社：太原：三晋出版社</w:t>
      </w:r>
    </w:p>
    <w:p>
      <w:r>
        <w:t>出版日期：2014</w:t>
      </w:r>
    </w:p>
    <w:p>
      <w:r>
        <w:t>总页数：355</w:t>
      </w:r>
    </w:p>
    <w:p>
      <w:r>
        <w:t>更多请访问教客网: www.jiaokey.com</w:t>
      </w:r>
    </w:p>
    <w:p>
      <w:r>
        <w:t>三晋石刻大全  朔州市怀仁县卷 评论地址：https://www.jiaokey.com/book/detail/14024939.html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