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书名：山居四要</w:t>
      </w:r>
    </w:p>
    <w:p>
      <w:r>
        <w:t>作者：（元）汪汝懋撰；李崇超校注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山居四要 评论地址：https://www.jiaokey.com/book/detail/14024935.html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