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书名：三星堆研究  第4辑  采集卷  第3版</w:t>
      </w:r>
    </w:p>
    <w:p>
      <w:r>
        <w:t>作者：肖先进，王居中，阙显凤著</w:t>
      </w:r>
    </w:p>
    <w:p>
      <w:r>
        <w:t>出版社：成都:巴蜀书社,2014.12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三星堆研究  第4辑  采集卷  第3版 评论地址：https://www.jiaokey.com/book/detail/14024931.html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