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书名：医案医话医论  13  医学穷源集</w:t>
      </w:r>
    </w:p>
    <w:p>
      <w:r>
        <w:t>作者：（明）王肯堂著；（明）殷宅心评释；李兆健，苏姗，荆丽娟校注</w:t>
      </w:r>
    </w:p>
    <w:p>
      <w:r>
        <w:t>出版社：北京:中国中医药出版社,2015.12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医案医话医论  13  医学穷源集 评论地址：https://www.jiaokey.com/book/detail/14024926.html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