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书名：罗兆琚针灸三书</w:t>
      </w:r>
    </w:p>
    <w:p>
      <w:r>
        <w:t>作者：罗兆琚编著；杨克卫，于本性，李芃柳点校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总页数：142</w:t>
      </w:r>
    </w:p>
    <w:p>
      <w:r>
        <w:t>更多请访问教客网: www.jiaokey.com</w:t>
      </w:r>
    </w:p>
    <w:p>
      <w:r>
        <w:t>罗兆琚针灸三书 评论地址：https://www.jiaokey.com/book/detail/14024901.html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