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古今传世秘方专治一种病系列丛书  高血压良方大全</w:t>
      </w:r>
    </w:p>
    <w:p>
      <w:r>
        <w:rPr>
          <w:rFonts w:ascii="宋体" w:hAnsi="宋体" w:eastAsia="宋体"/>
          <w:sz w:val="24"/>
        </w:rPr>
        <w:t>刘建和，苏联军，毛以林主编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古今传世秘方专治一种病系列丛书  高血压良方大全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刘建和，苏联军，毛以林主编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本书出售、求购地址：https://www.jiaokey.com/book/detail/14024891.html</w:t>
      </w:r>
    </w:p>
    <w:p>
      <w:r>
        <w:t>更多相关图书推荐：https://www.jiaokey.com</w:t>
      </w:r>
    </w:p>
    <w:p>
      <w:r>
        <w:t>刘建和，苏联军，毛以林主编 其他作品：https://www.jiaokey.com/tag/刘建和，苏联军，毛以林主编.html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关键词搜索：https://www.jiaokey.com/tag/古今传世秘方专治一种病系列丛书  高血压良方大全.html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