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一个中国原则下两岸关系和平发展法律问题研究</w:t>
      </w:r>
    </w:p>
    <w:p>
      <w:r>
        <w:rPr>
          <w:rFonts w:ascii="宋体" w:hAnsi="宋体" w:eastAsia="宋体"/>
          <w:sz w:val="24"/>
        </w:rPr>
        <w:t>葛勇平著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一个中国原则下两岸关系和平发展法律问题研究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本书出售、求购地址：https://www.jiaokey.com/book/detail/14024877.html</w:t>
      </w:r>
    </w:p>
    <w:p>
      <w:r>
        <w:t>更多相关图书推荐：https://www.jiaokey.com</w:t>
      </w:r>
    </w:p>
    <w:p>
      <w:r>
        <w:t>葛勇平著 其他作品：https://www.jiaokey.com/tag/葛勇平著.html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关键词搜索：https://www.jiaokey.com/tag/一个中国原则下两岸关系和平发展法律问题研究.html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