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宋代序跋全编  6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宋代序跋全编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本书出售、求购地址：https://www.jiaokey.com/book/detail/14024870.html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关键词搜索：https://www.jiaokey.com/tag/宋代序跋全编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