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书名：每日化学计划  笔记式编排  第2册  革新版</w:t>
      </w:r>
    </w:p>
    <w:p>
      <w:r>
        <w:t>作者:曾成功编著</w:t>
      </w:r>
    </w:p>
    <w:p>
      <w:r>
        <w:t>出版社:蔡坤龙图书文教有限公司,1994.03</w:t>
      </w:r>
    </w:p>
    <w:p>
      <w:r>
        <w:t>出版日期：</w:t>
      </w:r>
    </w:p>
    <w:p>
      <w:r>
        <w:t>总页数：188</w:t>
      </w:r>
    </w:p>
    <w:p>
      <w:r>
        <w:t>更多请访问教客网:www.jiaokey.com</w:t>
      </w:r>
    </w:p>
    <w:p>
      <w:r>
        <w:t>每日化学计划  笔记式编排  第2册  革新版评论地址：https://www.jiaokey.com/book/detail/14024833.html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