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书名：有色金属工业工程建设定额、指标  第9册  其他工程和施工管理费定额、指标</w:t>
      </w:r>
    </w:p>
    <w:p>
      <w:r>
        <w:t>作者：中国有色金属工业总公司编</w:t>
      </w:r>
    </w:p>
    <w:p>
      <w:r>
        <w:t>出版社：中国有色金属工业总公司</w:t>
      </w:r>
    </w:p>
    <w:p>
      <w:r>
        <w:t>出版日期：1985</w:t>
      </w:r>
    </w:p>
    <w:p>
      <w:r>
        <w:t>总页数：162</w:t>
      </w:r>
    </w:p>
    <w:p>
      <w:r>
        <w:t>更多请访问教客网: www.jiaokey.com</w:t>
      </w:r>
    </w:p>
    <w:p>
      <w:r>
        <w:t>有色金属工业工程建设定额、指标  第9册  其他工程和施工管理费定额、指标 评论地址：https://www.jiaokey.com/book/detail/14024817.html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