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书名：崔健  童安格演唱歌曲</w:t>
      </w:r>
    </w:p>
    <w:p>
      <w:r>
        <w:t>作者：雷维模，革霖编</w:t>
      </w:r>
    </w:p>
    <w:p>
      <w:r>
        <w:t>出版社：成都：四川人民出版社</w:t>
      </w:r>
    </w:p>
    <w:p>
      <w:r>
        <w:t>出版日期：1990.08</w:t>
      </w:r>
    </w:p>
    <w:p>
      <w:r>
        <w:t>总页数：90</w:t>
      </w:r>
    </w:p>
    <w:p>
      <w:r>
        <w:t>更多请访问教客网: www.jiaokey.com</w:t>
      </w:r>
    </w:p>
    <w:p>
      <w:r>
        <w:t>崔健  童安格演唱歌曲 评论地址：https://www.jiaokey.com/book/detail/14024752.html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