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寻找飞龙王  1  绝处逢生</w:t>
      </w:r>
    </w:p>
    <w:p>
      <w:r>
        <w:rPr>
          <w:rFonts w:ascii="宋体" w:hAnsi="宋体" w:eastAsia="宋体"/>
          <w:sz w:val="24"/>
        </w:rPr>
        <w:t>（日）三条陆著；桐琐子编译；黄飞校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寻找飞龙王  1  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（日）三条陆著；桐琐子编译；黄飞校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本书出售、求购地址：https://www.jiaokey.com/book/detail/14024718.html</w:t>
      </w:r>
    </w:p>
    <w:p>
      <w:r>
        <w:t>更多相关图书推荐：https://www.jiaokey.com</w:t>
      </w:r>
    </w:p>
    <w:p>
      <w:r>
        <w:t>（日）三条陆著；桐琐子编译；黄飞校 其他作品：https://www.jiaokey.com/tag/（日）三条陆著；桐琐子编译；黄飞校.html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关键词搜索：https://www.jiaokey.com/tag/寻找飞龙王  1  绝处逢生.html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