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书名：你想当飞行员吗</w:t>
      </w:r>
    </w:p>
    <w:p>
      <w:r>
        <w:t>作者：吕建主编；张志明，朱尧伦副主编；白力牛，傅双喜审订</w:t>
      </w:r>
    </w:p>
    <w:p>
      <w:r>
        <w:t>出版社：北京：科学普及出版社</w:t>
      </w:r>
    </w:p>
    <w:p>
      <w:r>
        <w:t>出版日期：1994</w:t>
      </w:r>
    </w:p>
    <w:p>
      <w:r>
        <w:t>总页数：186</w:t>
      </w:r>
    </w:p>
    <w:p>
      <w:r>
        <w:t>更多请访问教客网: www.jiaokey.com</w:t>
      </w:r>
    </w:p>
    <w:p>
      <w:r>
        <w:t>你想当飞行员吗 评论地址：https://www.jiaokey.com/book/detail/14024626.html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