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承传古今  孙家勤画展  展期  93年3月19日-4月11日</w:t>
      </w:r>
    </w:p>
    <w:p>
      <w:r>
        <w:rPr>
          <w:rFonts w:ascii="宋体" w:hAnsi="宋体" w:eastAsia="宋体"/>
          <w:sz w:val="24"/>
        </w:rPr>
        <w:t>国立历史博物馆编辑委员会编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承传古今  孙家勤画展  展期  93年3月19日-4月11日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本书出售、求购地址：https://www.jiaokey.com/book/detail/14024574.html</w:t>
      </w:r>
    </w:p>
    <w:p>
      <w:r>
        <w:t>更多相关图书推荐：https://www.jiaokey.com</w:t>
      </w:r>
    </w:p>
    <w:p>
      <w:r>
        <w:t>国立历史博物馆编辑委员会编 其他作品：https://www.jiaokey.com/tag/国立历史博物馆编辑委员会编.html</w:t>
      </w:r>
    </w:p>
    <w:p>
      <w:r>
        <w:t>国立历史博物馆 出版图书：https://www.jiaokey.com/tag/国立历史博物馆.html</w:t>
      </w:r>
    </w:p>
    <w:p>
      <w:r>
        <w:t>关键词搜索：https://www.jiaokey.com/tag/承传古今  孙家勤画展  展期  93年3月19日-4月11日.html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