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神秘花园  手绘涂色书  3</w:t>
      </w:r>
    </w:p>
    <w:p>
      <w:r>
        <w:rPr>
          <w:rFonts w:ascii="宋体" w:hAnsi="宋体" w:eastAsia="宋体"/>
          <w:sz w:val="24"/>
        </w:rPr>
        <w:t>邱天宇著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329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4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329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神秘花园  手绘涂色书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绘画技法-通俗读物-心理压力-心理调节-通俗读物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本书出售、求购地址：https://www.jiaokey.com/book/detail/14024469.html</w:t>
      </w:r>
    </w:p>
    <w:p>
      <w:r>
        <w:t>更多相关图书推荐：https://www.jiaokey.com</w:t>
      </w:r>
    </w:p>
    <w:p>
      <w:r>
        <w:t>邱天宇著 其他作品：https://www.jiaokey.com/tag/邱天宇著.html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关键词搜索：https://www.jiaokey.com/tag/绘画技法-通俗读物-心理压力-心理调节-通俗读物.html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