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学前教育专业基本功训练  简笔画</w:t>
      </w:r>
    </w:p>
    <w:p>
      <w:r>
        <w:rPr>
          <w:rFonts w:ascii="宋体" w:hAnsi="宋体" w:eastAsia="宋体"/>
          <w:sz w:val="24"/>
        </w:rPr>
        <w:t>吕晓荣主编；郑立君，赖兵，许作先副主编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学前教育专业基本功训练  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吕晓荣主编；郑立君，赖兵，许作先副主编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本书出售、求购地址：https://www.jiaokey.com/book/detail/14024461.html</w:t>
      </w:r>
    </w:p>
    <w:p>
      <w:r>
        <w:t>更多相关图书推荐：https://www.jiaokey.com</w:t>
      </w:r>
    </w:p>
    <w:p>
      <w:r>
        <w:t>吕晓荣主编；郑立君，赖兵，许作先副主编 其他作品：https://www.jiaokey.com/tag/吕晓荣主编；郑立君，赖兵，许作先副主编.html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关键词搜索：https://www.jiaokey.com/tag/学前教育专业基本功训练  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