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2009高中同步学习导与练  化学  高一  下  学生用书</w:t>
      </w:r>
    </w:p>
    <w:p>
      <w:r>
        <w:rPr>
          <w:rFonts w:ascii="宋体" w:hAnsi="宋体" w:eastAsia="宋体"/>
          <w:sz w:val="24"/>
        </w:rPr>
        <w:t>陈安梅主编；赵鹏远，朱建刚，马荣伟副主编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2009高中同步学习导与练  化学  高一  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陈安梅主编；赵鹏远，朱建刚，马荣伟副主编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本书出售、求购地址：https://www.jiaokey.com/book/detail/14024245.html</w:t>
      </w:r>
    </w:p>
    <w:p>
      <w:r>
        <w:t>更多相关图书推荐：https://www.jiaokey.com</w:t>
      </w:r>
    </w:p>
    <w:p>
      <w:r>
        <w:t>陈安梅主编；赵鹏远，朱建刚，马荣伟副主编 其他作品：https://www.jiaokey.com/tag/陈安梅主编；赵鹏远，朱建刚，马荣伟副主编.html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关键词搜索：https://www.jiaokey.com/tag/2009高中同步学习导与练  化学  高一  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