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寒假作业  4A  三年级起点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寒假作业  4A  三年级起点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本书出售、求购地址：https://www.jiaokey.com/book/detail/14024240.html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寒假作业  4A  三年级起点.html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