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书名：成都便民指南</w:t>
      </w:r>
    </w:p>
    <w:p>
      <w:r>
        <w:t>作者：成都市人民政府办公厅编；徐季桢主编；李长文，贺晓明编辑</w:t>
      </w:r>
    </w:p>
    <w:p>
      <w:r>
        <w:t>出版社：成都：四川人民出版社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成都便民指南 评论地址：https://www.jiaokey.com/book/detail/14024198.html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