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书名：咖啡拉花技法大全</w:t>
      </w:r>
    </w:p>
    <w:p>
      <w:r>
        <w:t>作者：（日）长野雅之著；庞雪译</w:t>
      </w:r>
    </w:p>
    <w:p>
      <w:r>
        <w:t>出版社：沈阳:辽宁科学技术出版社,2015.10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咖啡拉花技法大全 评论地址：https://www.jiaokey.com/book/detail/14024186.html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